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784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0064-01-2025-003366-38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ся по адресу: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Франкова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Николаевича,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уроженца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</w:t>
      </w:r>
      <w:r>
        <w:rPr>
          <w:rFonts w:ascii="Times New Roman" w:eastAsia="Times New Roman" w:hAnsi="Times New Roman" w:cs="Times New Roman"/>
          <w:sz w:val="27"/>
          <w:szCs w:val="27"/>
        </w:rPr>
        <w:t>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Style w:val="cat-UserDefinedgrp-36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ресу: </w:t>
      </w:r>
      <w:r>
        <w:rPr>
          <w:rStyle w:val="cat-UserDefinedgrp-3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паспорт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Франков П.Н.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по ад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ресу: </w:t>
      </w:r>
      <w:r>
        <w:rPr>
          <w:rStyle w:val="cat-UserDefinedgrp-37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направил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начисленны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взноса</w:t>
      </w:r>
      <w:r>
        <w:rPr>
          <w:rFonts w:ascii="Times New Roman" w:eastAsia="Times New Roman" w:hAnsi="Times New Roman" w:cs="Times New Roman"/>
          <w:sz w:val="27"/>
          <w:szCs w:val="27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(ЕФС-1) </w:t>
      </w:r>
      <w:r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 сдачи которого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до 28.01.2025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Франков П.Н.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Франкова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Франкова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783017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т 29.05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7"/>
          <w:szCs w:val="27"/>
        </w:rPr>
        <w:t>венного реестра юридичес</w:t>
      </w:r>
      <w:r>
        <w:rPr>
          <w:rFonts w:ascii="Times New Roman" w:eastAsia="Times New Roman" w:hAnsi="Times New Roman" w:cs="Times New Roman"/>
          <w:sz w:val="27"/>
          <w:szCs w:val="27"/>
        </w:rPr>
        <w:t>ких лиц;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Франкова П.Н.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</w:t>
      </w:r>
      <w:r>
        <w:rPr>
          <w:rFonts w:ascii="Times New Roman" w:eastAsia="Times New Roman" w:hAnsi="Times New Roman" w:cs="Times New Roman"/>
          <w:sz w:val="27"/>
          <w:szCs w:val="27"/>
        </w:rPr>
        <w:t>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Франкова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Оплату штрафа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7971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1601 2300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000 3140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ЕКС 40102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45370000007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7"/>
          <w:szCs w:val="27"/>
        </w:rPr>
        <w:t>ОСФР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л/счет 04874Ф87010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79786002905250207363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квитанция пр</w:t>
      </w:r>
      <w:r>
        <w:rPr>
          <w:rFonts w:ascii="Times New Roman" w:eastAsia="Times New Roman" w:hAnsi="Times New Roman" w:cs="Times New Roman"/>
          <w:sz w:val="27"/>
          <w:szCs w:val="27"/>
        </w:rPr>
        <w:t>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</w:t>
      </w:r>
      <w:r>
        <w:rPr>
          <w:rFonts w:ascii="Times New Roman" w:eastAsia="Times New Roman" w:hAnsi="Times New Roman" w:cs="Times New Roman"/>
          <w:sz w:val="27"/>
          <w:szCs w:val="27"/>
        </w:rPr>
        <w:t>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окумент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в деле № </w:t>
      </w:r>
      <w:r>
        <w:rPr>
          <w:rFonts w:ascii="Times New Roman" w:eastAsia="Times New Roman" w:hAnsi="Times New Roman" w:cs="Times New Roman"/>
          <w:sz w:val="27"/>
          <w:szCs w:val="27"/>
        </w:rPr>
        <w:t>5-784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right="43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7rplc-24">
    <w:name w:val="cat-UserDefined grp-3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